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86MS0079-01-2024-008314-62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05-0996/2615/2024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Рамыша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Шабановича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6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03.06.2024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7rplc-21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572240312046596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12</w:t>
      </w:r>
      <w:r>
        <w:rPr>
          <w:rFonts w:ascii="Times New Roman" w:eastAsia="Times New Roman" w:hAnsi="Times New Roman" w:cs="Times New Roman"/>
          <w:sz w:val="26"/>
          <w:szCs w:val="26"/>
        </w:rPr>
        <w:t>.03.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.04.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572240312046596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12</w:t>
      </w:r>
      <w:r>
        <w:rPr>
          <w:rFonts w:ascii="Times New Roman" w:eastAsia="Times New Roman" w:hAnsi="Times New Roman" w:cs="Times New Roman"/>
          <w:sz w:val="26"/>
          <w:szCs w:val="26"/>
        </w:rPr>
        <w:t>.03.</w:t>
      </w:r>
      <w:r>
        <w:rPr>
          <w:rFonts w:ascii="Times New Roman" w:eastAsia="Times New Roman" w:hAnsi="Times New Roman" w:cs="Times New Roman"/>
          <w:sz w:val="26"/>
          <w:szCs w:val="26"/>
        </w:rPr>
        <w:t>2024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.04.202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 почтовых отправлениях,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имело место 04.06.2024 в 00 часов 01 минуту, поскольку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572240312046596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12</w:t>
      </w:r>
      <w:r>
        <w:rPr>
          <w:rFonts w:ascii="Times New Roman" w:eastAsia="Times New Roman" w:hAnsi="Times New Roman" w:cs="Times New Roman"/>
          <w:sz w:val="26"/>
          <w:szCs w:val="26"/>
        </w:rPr>
        <w:t>.03.</w:t>
      </w:r>
      <w:r>
        <w:rPr>
          <w:rFonts w:ascii="Times New Roman" w:eastAsia="Times New Roman" w:hAnsi="Times New Roman" w:cs="Times New Roman"/>
          <w:sz w:val="26"/>
          <w:szCs w:val="26"/>
        </w:rPr>
        <w:t>2024 года, вступило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.04.202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Михай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Рамыша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Шабановича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0412365400795009962420126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>ут, ул. Гагарина, д. 9, каб.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8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0"/>
          <w:szCs w:val="20"/>
        </w:rPr>
      </w:pPr>
      <w:r>
        <w:rPr>
          <w:rStyle w:val="cat-UserDefinedgrp-49rplc-55"/>
          <w:rFonts w:ascii="Times New Roman" w:eastAsia="Times New Roman" w:hAnsi="Times New Roman" w:cs="Times New Roman"/>
          <w:sz w:val="20"/>
          <w:szCs w:val="20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6rplc-10">
    <w:name w:val="cat-UserDefined grp-46 rplc-10"/>
    <w:basedOn w:val="DefaultParagraphFont"/>
  </w:style>
  <w:style w:type="character" w:customStyle="1" w:styleId="cat-UserDefinedgrp-47rplc-21">
    <w:name w:val="cat-UserDefined grp-47 rplc-21"/>
    <w:basedOn w:val="DefaultParagraphFont"/>
  </w:style>
  <w:style w:type="character" w:customStyle="1" w:styleId="cat-UserDefinedgrp-48rplc-53">
    <w:name w:val="cat-UserDefined grp-48 rplc-53"/>
    <w:basedOn w:val="DefaultParagraphFont"/>
  </w:style>
  <w:style w:type="character" w:customStyle="1" w:styleId="cat-UserDefinedgrp-49rplc-55">
    <w:name w:val="cat-UserDefined grp-49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